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BUTTERFLY    </w:t>
      </w:r>
      <w:r>
        <w:t xml:space="preserve">   CRAB    </w:t>
      </w:r>
      <w:r>
        <w:t xml:space="preserve">   TIGER    </w:t>
      </w:r>
      <w:r>
        <w:t xml:space="preserve">   BAT    </w:t>
      </w:r>
      <w:r>
        <w:t xml:space="preserve">   BEAR    </w:t>
      </w:r>
      <w:r>
        <w:t xml:space="preserve">   ELEPHANT    </w:t>
      </w:r>
      <w:r>
        <w:t xml:space="preserve">   LION    </w:t>
      </w:r>
      <w:r>
        <w:t xml:space="preserve">   DUCK    </w:t>
      </w:r>
      <w:r>
        <w:t xml:space="preserve">   BEE    </w:t>
      </w:r>
      <w:r>
        <w:t xml:space="preserve">   ANT    </w:t>
      </w:r>
      <w:r>
        <w:t xml:space="preserve">   SHEEP    </w:t>
      </w:r>
      <w:r>
        <w:t xml:space="preserve">   RAT    </w:t>
      </w:r>
      <w:r>
        <w:t xml:space="preserve">   MOUSE    </w:t>
      </w:r>
      <w:r>
        <w:t xml:space="preserve">   SPIDER    </w:t>
      </w:r>
      <w:r>
        <w:t xml:space="preserve">   SNAKE    </w:t>
      </w:r>
      <w:r>
        <w:t xml:space="preserve">   CHICKENS    </w:t>
      </w:r>
      <w:r>
        <w:t xml:space="preserve">   GOAT    </w:t>
      </w:r>
      <w:r>
        <w:t xml:space="preserve">   HORSE    </w:t>
      </w:r>
      <w:r>
        <w:t xml:space="preserve">   COW    </w:t>
      </w:r>
      <w:r>
        <w:t xml:space="preserve">   DONKEY    </w:t>
      </w:r>
      <w:r>
        <w:t xml:space="preserve">   LIZARD    </w:t>
      </w:r>
      <w:r>
        <w:t xml:space="preserve">   BIRD    </w:t>
      </w:r>
      <w:r>
        <w:t xml:space="preserve">   FISH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2021-10-11T01:20:49Z</dcterms:created>
  <dcterms:modified xsi:type="dcterms:W3CDTF">2021-10-11T01:20:49Z</dcterms:modified>
</cp:coreProperties>
</file>