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BIRD    </w:t>
      </w:r>
      <w:r>
        <w:t xml:space="preserve">   CAT    </w:t>
      </w:r>
      <w:r>
        <w:t xml:space="preserve">   CHICKEN    </w:t>
      </w:r>
      <w:r>
        <w:t xml:space="preserve">   COW    </w:t>
      </w:r>
      <w:r>
        <w:t xml:space="preserve">   DOG    </w:t>
      </w:r>
      <w:r>
        <w:t xml:space="preserve">   DONKEY    </w:t>
      </w:r>
      <w:r>
        <w:t xml:space="preserve">   DUCK    </w:t>
      </w:r>
      <w:r>
        <w:t xml:space="preserve">   FISH    </w:t>
      </w:r>
      <w:r>
        <w:t xml:space="preserve">   HORSE    </w:t>
      </w:r>
      <w:r>
        <w:t xml:space="preserve">   MOUSE    </w:t>
      </w:r>
      <w:r>
        <w:t xml:space="preserve">   PIG    </w:t>
      </w:r>
      <w:r>
        <w:t xml:space="preserve">   RABBIT    </w:t>
      </w:r>
      <w:r>
        <w:t xml:space="preserve">   SHARK    </w:t>
      </w:r>
      <w:r>
        <w:t xml:space="preserve">   SNAKE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2021-10-11T01:20:20Z</dcterms:created>
  <dcterms:modified xsi:type="dcterms:W3CDTF">2021-10-11T01:20:20Z</dcterms:modified>
</cp:coreProperties>
</file>