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RABBIT    </w:t>
      </w:r>
      <w:r>
        <w:t xml:space="preserve">   PUPPY    </w:t>
      </w:r>
      <w:r>
        <w:t xml:space="preserve">   PIG    </w:t>
      </w:r>
      <w:r>
        <w:t xml:space="preserve">   PANDA    </w:t>
      </w:r>
      <w:r>
        <w:t xml:space="preserve">   OWL    </w:t>
      </w:r>
      <w:r>
        <w:t xml:space="preserve">   OCTOPUS    </w:t>
      </w:r>
      <w:r>
        <w:t xml:space="preserve">   MONKEY    </w:t>
      </w:r>
      <w:r>
        <w:t xml:space="preserve">   LOBSTER    </w:t>
      </w:r>
      <w:r>
        <w:t xml:space="preserve">   LION    </w:t>
      </w:r>
      <w:r>
        <w:t xml:space="preserve">   KITTEN    </w:t>
      </w:r>
      <w:r>
        <w:t xml:space="preserve">   HORSE KANGAROO    </w:t>
      </w:r>
      <w:r>
        <w:t xml:space="preserve">   HIPPOPOTAMUS    </w:t>
      </w:r>
      <w:r>
        <w:t xml:space="preserve">   HAMSTER    </w:t>
      </w:r>
      <w:r>
        <w:t xml:space="preserve">   GOLDFISH    </w:t>
      </w:r>
      <w:r>
        <w:t xml:space="preserve">   GOAT    </w:t>
      </w:r>
      <w:r>
        <w:t xml:space="preserve">   GIRAFFE    </w:t>
      </w:r>
      <w:r>
        <w:t xml:space="preserve">   FROG    </w:t>
      </w:r>
      <w:r>
        <w:t xml:space="preserve">   FOX    </w:t>
      </w:r>
      <w:r>
        <w:t xml:space="preserve">   FLY    </w:t>
      </w:r>
      <w:r>
        <w:t xml:space="preserve">   FISH    </w:t>
      </w:r>
      <w:r>
        <w:t xml:space="preserve">   ELEPHANT    </w:t>
      </w:r>
      <w:r>
        <w:t xml:space="preserve">   EAGLE    </w:t>
      </w:r>
      <w:r>
        <w:t xml:space="preserve">   DUCK    </w:t>
      </w:r>
      <w:r>
        <w:t xml:space="preserve">   DOLPHIN    </w:t>
      </w:r>
      <w:r>
        <w:t xml:space="preserve">   DEER    </w:t>
      </w:r>
      <w:r>
        <w:t xml:space="preserve">   CROCODILE    </w:t>
      </w:r>
      <w:r>
        <w:t xml:space="preserve">   CHIMPANZEE    </w:t>
      </w:r>
      <w:r>
        <w:t xml:space="preserve">   CHICKEN    </w:t>
      </w:r>
      <w:r>
        <w:t xml:space="preserve">   CHEETAH    </w:t>
      </w:r>
      <w:r>
        <w:t xml:space="preserve">   CAMEL    </w:t>
      </w:r>
      <w:r>
        <w:t xml:space="preserve">   BIRD    </w:t>
      </w:r>
      <w:r>
        <w:t xml:space="preserve">   SPIDER    </w:t>
      </w:r>
      <w:r>
        <w:t xml:space="preserve">   ANT    </w:t>
      </w:r>
      <w:r>
        <w:t xml:space="preserve">   BEAR    </w:t>
      </w:r>
      <w:r>
        <w:t xml:space="preserve">   BEE    </w:t>
      </w:r>
      <w:r>
        <w:t xml:space="preserve">   cow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2021-10-11T01:20:37Z</dcterms:created>
  <dcterms:modified xsi:type="dcterms:W3CDTF">2021-10-11T01:20:37Z</dcterms:modified>
</cp:coreProperties>
</file>