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DOG    </w:t>
      </w:r>
      <w:r>
        <w:t xml:space="preserve">   KITTEN    </w:t>
      </w:r>
      <w:r>
        <w:t xml:space="preserve">   LADYBUG    </w:t>
      </w:r>
      <w:r>
        <w:t xml:space="preserve">   SHARK    </w:t>
      </w:r>
      <w:r>
        <w:t xml:space="preserve">   FISH    </w:t>
      </w:r>
      <w:r>
        <w:t xml:space="preserve">   HORSE    </w:t>
      </w:r>
      <w:r>
        <w:t xml:space="preserve">   TORTOISE    </w:t>
      </w:r>
      <w:r>
        <w:t xml:space="preserve">   TURTLE    </w:t>
      </w:r>
      <w:r>
        <w:t xml:space="preserve">   CAT    </w:t>
      </w:r>
      <w:r>
        <w:t xml:space="preserve">   PIDGEON    </w:t>
      </w:r>
      <w:r>
        <w:t xml:space="preserve">   CHICKENS    </w:t>
      </w:r>
      <w:r>
        <w:t xml:space="preserve">   PIG    </w:t>
      </w:r>
      <w:r>
        <w:t xml:space="preserve">   EMU    </w:t>
      </w:r>
      <w:r>
        <w:t xml:space="preserve">   RABBIT    </w:t>
      </w:r>
      <w:r>
        <w:t xml:space="preserve">   CROCODILE    </w:t>
      </w:r>
      <w:r>
        <w:t xml:space="preserve">   BIRDY    </w:t>
      </w:r>
      <w:r>
        <w:t xml:space="preserve">  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2021-10-11T01:20:55Z</dcterms:created>
  <dcterms:modified xsi:type="dcterms:W3CDTF">2021-10-11T01:20:55Z</dcterms:modified>
</cp:coreProperties>
</file>