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SNAIL    </w:t>
      </w:r>
      <w:r>
        <w:t xml:space="preserve">   BEE    </w:t>
      </w:r>
      <w:r>
        <w:t xml:space="preserve">   ANT    </w:t>
      </w:r>
      <w:r>
        <w:t xml:space="preserve">   LIZARD    </w:t>
      </w:r>
      <w:r>
        <w:t xml:space="preserve">   PIG    </w:t>
      </w:r>
      <w:r>
        <w:t xml:space="preserve">   BEAR    </w:t>
      </w:r>
      <w:r>
        <w:t xml:space="preserve">   LEOPARD    </w:t>
      </w:r>
      <w:r>
        <w:t xml:space="preserve">   LION    </w:t>
      </w:r>
      <w:r>
        <w:t xml:space="preserve">   DOG    </w:t>
      </w:r>
      <w:r>
        <w:t xml:space="preserve">   HORSE    </w:t>
      </w:r>
      <w:r>
        <w:t xml:space="preserve">   FROG    </w:t>
      </w:r>
      <w:r>
        <w:t xml:space="preserve">   SNAKE    </w:t>
      </w:r>
      <w:r>
        <w:t xml:space="preserve">   SCORPION    </w:t>
      </w:r>
      <w:r>
        <w:t xml:space="preserve">   FOX    </w:t>
      </w:r>
      <w:r>
        <w:t xml:space="preserve">   SPARROW    </w:t>
      </w:r>
      <w:r>
        <w:t xml:space="preserve">   CAMEL    </w:t>
      </w:r>
      <w:r>
        <w:t xml:space="preserve">   WOLF    </w:t>
      </w:r>
      <w:r>
        <w:t xml:space="preserve">   LOCUST    </w:t>
      </w:r>
      <w:r>
        <w:t xml:space="preserve">   DONKEY    </w:t>
      </w:r>
      <w:r>
        <w:t xml:space="preserve">   GOAT    </w:t>
      </w:r>
      <w:r>
        <w:t xml:space="preserve">   SHEEP    </w:t>
      </w:r>
      <w:r>
        <w:t xml:space="preserve">   DOVE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BIBLE</dc:title>
  <dcterms:created xsi:type="dcterms:W3CDTF">2021-10-11T01:22:38Z</dcterms:created>
  <dcterms:modified xsi:type="dcterms:W3CDTF">2021-10-11T01:22:38Z</dcterms:modified>
</cp:coreProperties>
</file>