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abelha    </w:t>
      </w:r>
      <w:r>
        <w:t xml:space="preserve">   antílope    </w:t>
      </w:r>
      <w:r>
        <w:t xml:space="preserve">   asno    </w:t>
      </w:r>
      <w:r>
        <w:t xml:space="preserve">   borboleta    </w:t>
      </w:r>
      <w:r>
        <w:t xml:space="preserve">   cabra    </w:t>
      </w:r>
      <w:r>
        <w:t xml:space="preserve">   cachorro    </w:t>
      </w:r>
      <w:r>
        <w:t xml:space="preserve">   camaleão    </w:t>
      </w:r>
      <w:r>
        <w:t xml:space="preserve">   camelo    </w:t>
      </w:r>
      <w:r>
        <w:t xml:space="preserve">   canguru    </w:t>
      </w:r>
      <w:r>
        <w:t xml:space="preserve">   caranguejo    </w:t>
      </w:r>
      <w:r>
        <w:t xml:space="preserve">   castor    </w:t>
      </w:r>
      <w:r>
        <w:t xml:space="preserve">   cavalo    </w:t>
      </w:r>
      <w:r>
        <w:t xml:space="preserve">   cervo    </w:t>
      </w:r>
      <w:r>
        <w:t xml:space="preserve">   chitá    </w:t>
      </w:r>
      <w:r>
        <w:t xml:space="preserve">   coala    </w:t>
      </w:r>
      <w:r>
        <w:t xml:space="preserve">   crocodilo    </w:t>
      </w:r>
      <w:r>
        <w:t xml:space="preserve">   elefante    </w:t>
      </w:r>
      <w:r>
        <w:t xml:space="preserve">   flamingo    </w:t>
      </w:r>
      <w:r>
        <w:t xml:space="preserve">   formiga    </w:t>
      </w:r>
      <w:r>
        <w:t xml:space="preserve">   gafanhoto    </w:t>
      </w:r>
      <w:r>
        <w:t xml:space="preserve">   galinha    </w:t>
      </w:r>
      <w:r>
        <w:t xml:space="preserve">   ganso    </w:t>
      </w:r>
      <w:r>
        <w:t xml:space="preserve">   gato    </w:t>
      </w:r>
      <w:r>
        <w:t xml:space="preserve">   girafa    </w:t>
      </w:r>
      <w:r>
        <w:t xml:space="preserve">   golfinho    </w:t>
      </w:r>
      <w:r>
        <w:t xml:space="preserve">   hamster    </w:t>
      </w:r>
      <w:r>
        <w:t xml:space="preserve">   hipopótamo    </w:t>
      </w:r>
      <w:r>
        <w:t xml:space="preserve">   joaninha    </w:t>
      </w:r>
      <w:r>
        <w:t xml:space="preserve">   leão    </w:t>
      </w:r>
      <w:r>
        <w:t xml:space="preserve">   libélula    </w:t>
      </w:r>
      <w:r>
        <w:t xml:space="preserve">   molusco    </w:t>
      </w:r>
      <w:r>
        <w:t xml:space="preserve">   morcego    </w:t>
      </w:r>
      <w:r>
        <w:t xml:space="preserve">   ouriço    </w:t>
      </w:r>
      <w:r>
        <w:t xml:space="preserve">   pato    </w:t>
      </w:r>
      <w:r>
        <w:t xml:space="preserve">   peixe    </w:t>
      </w:r>
      <w:r>
        <w:t xml:space="preserve">   perereca    </w:t>
      </w:r>
      <w:r>
        <w:t xml:space="preserve">   pinto    </w:t>
      </w:r>
      <w:r>
        <w:t xml:space="preserve">   pomba    </w:t>
      </w:r>
      <w:r>
        <w:t xml:space="preserve">   raposa    </w:t>
      </w:r>
      <w:r>
        <w:t xml:space="preserve">   rã    </w:t>
      </w:r>
      <w:r>
        <w:t xml:space="preserve">   touro    </w:t>
      </w:r>
      <w:r>
        <w:t xml:space="preserve">   urso    </w:t>
      </w:r>
      <w:r>
        <w:t xml:space="preserve">   vaca    </w:t>
      </w:r>
      <w:r>
        <w:t xml:space="preserve">   águaviva    </w:t>
      </w:r>
      <w:r>
        <w:t xml:space="preserve">   águia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1</dc:title>
  <dcterms:created xsi:type="dcterms:W3CDTF">2021-10-11T01:15:49Z</dcterms:created>
  <dcterms:modified xsi:type="dcterms:W3CDTF">2021-10-11T01:15:49Z</dcterms:modified>
</cp:coreProperties>
</file>