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ABC's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ZEBRA    </w:t>
      </w:r>
      <w:r>
        <w:t xml:space="preserve">   YAK    </w:t>
      </w:r>
      <w:r>
        <w:t xml:space="preserve">   XRAYTETRA    </w:t>
      </w:r>
      <w:r>
        <w:t xml:space="preserve">   WOLF    </w:t>
      </w:r>
      <w:r>
        <w:t xml:space="preserve">   VULTURE    </w:t>
      </w:r>
      <w:r>
        <w:t xml:space="preserve">   UMBRELLABIRD    </w:t>
      </w:r>
      <w:r>
        <w:t xml:space="preserve">   TURTLE    </w:t>
      </w:r>
      <w:r>
        <w:t xml:space="preserve">   SEAHORSE    </w:t>
      </w:r>
      <w:r>
        <w:t xml:space="preserve">   RABBIT    </w:t>
      </w:r>
      <w:r>
        <w:t xml:space="preserve">   QUAIL    </w:t>
      </w:r>
      <w:r>
        <w:t xml:space="preserve">   PIG    </w:t>
      </w:r>
      <w:r>
        <w:t xml:space="preserve">   OCTOPUS    </w:t>
      </w:r>
      <w:r>
        <w:t xml:space="preserve">   NEWT    </w:t>
      </w:r>
      <w:r>
        <w:t xml:space="preserve">   MANATEE    </w:t>
      </w:r>
      <w:r>
        <w:t xml:space="preserve">   LEOPARD    </w:t>
      </w:r>
      <w:r>
        <w:t xml:space="preserve">   KANGAROO    </w:t>
      </w:r>
      <w:r>
        <w:t xml:space="preserve">   JELLYFISH    </w:t>
      </w:r>
      <w:r>
        <w:t xml:space="preserve">   IGUANA    </w:t>
      </w:r>
      <w:r>
        <w:t xml:space="preserve">   HERMITCRAB    </w:t>
      </w:r>
      <w:r>
        <w:t xml:space="preserve">   GIRAFFE    </w:t>
      </w:r>
      <w:r>
        <w:t xml:space="preserve">   FOX    </w:t>
      </w:r>
      <w:r>
        <w:t xml:space="preserve">   ELEPHANT    </w:t>
      </w:r>
      <w:r>
        <w:t xml:space="preserve">   DOG    </w:t>
      </w:r>
      <w:r>
        <w:t xml:space="preserve">   CAT    </w:t>
      </w:r>
      <w:r>
        <w:t xml:space="preserve">   BABOON    </w:t>
      </w:r>
      <w:r>
        <w:t xml:space="preserve">   ARMADILLO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ABC's</dc:title>
  <dcterms:created xsi:type="dcterms:W3CDTF">2021-10-11T01:15:37Z</dcterms:created>
  <dcterms:modified xsi:type="dcterms:W3CDTF">2021-10-11T01:15:37Z</dcterms:modified>
</cp:coreProperties>
</file>