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PLANTS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INVERTEBRATES    </w:t>
      </w:r>
      <w:r>
        <w:t xml:space="preserve">   VERTEBRATES    </w:t>
      </w:r>
      <w:r>
        <w:t xml:space="preserve">   FLATWORMS    </w:t>
      </w:r>
      <w:r>
        <w:t xml:space="preserve">   ANNELIDS    </w:t>
      </w:r>
      <w:r>
        <w:t xml:space="preserve">   NEMATODES    </w:t>
      </w:r>
      <w:r>
        <w:t xml:space="preserve">   CNIDARIANS    </w:t>
      </w:r>
      <w:r>
        <w:t xml:space="preserve">   ECHINODERMS    </w:t>
      </w:r>
      <w:r>
        <w:t xml:space="preserve">   MOLLUSCS    </w:t>
      </w:r>
      <w:r>
        <w:t xml:space="preserve">   ARTHROPODS    </w:t>
      </w:r>
      <w:r>
        <w:t xml:space="preserve">   BEETLES    </w:t>
      </w:r>
      <w:r>
        <w:t xml:space="preserve">   MYRIAPODS    </w:t>
      </w:r>
      <w:r>
        <w:t xml:space="preserve">   CRUSTACEANS    </w:t>
      </w:r>
      <w:r>
        <w:t xml:space="preserve">   ARACHNIDS    </w:t>
      </w:r>
      <w:r>
        <w:t xml:space="preserve">   INSECTS    </w:t>
      </w:r>
      <w:r>
        <w:t xml:space="preserve">   ALGAE    </w:t>
      </w:r>
      <w:r>
        <w:t xml:space="preserve">   SPORES    </w:t>
      </w:r>
      <w:r>
        <w:t xml:space="preserve">   DICOT    </w:t>
      </w:r>
      <w:r>
        <w:t xml:space="preserve">   MONOCOT    </w:t>
      </w:r>
      <w:r>
        <w:t xml:space="preserve">   MOSSES    </w:t>
      </w:r>
      <w:r>
        <w:t xml:space="preserve">   FERNS    </w:t>
      </w:r>
      <w:r>
        <w:t xml:space="preserve">   CONIFERS    </w:t>
      </w:r>
      <w:r>
        <w:t xml:space="preserve">   FISH    </w:t>
      </w:r>
      <w:r>
        <w:t xml:space="preserve">   BIRDS    </w:t>
      </w:r>
      <w:r>
        <w:t xml:space="preserve">   REPTILES    </w:t>
      </w:r>
      <w:r>
        <w:t xml:space="preserve">   AMPHIBIAN    </w:t>
      </w:r>
      <w:r>
        <w:t xml:space="preserve">   MAMMALS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PLANTS CLASSIFICATION</dc:title>
  <dcterms:created xsi:type="dcterms:W3CDTF">2021-10-11T01:15:04Z</dcterms:created>
  <dcterms:modified xsi:type="dcterms:W3CDTF">2021-10-11T01:15:04Z</dcterms:modified>
</cp:coreProperties>
</file>