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THEIR YOUNG 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 of a cow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baby of a pig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baby of a sheep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baby of a dog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baby of  a horse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baby of a  duck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baby of a cat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baby of a hen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of a goat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baby of a kangaroo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THEIR YOUNG ONES</dc:title>
  <dcterms:created xsi:type="dcterms:W3CDTF">2021-10-11T01:16:13Z</dcterms:created>
  <dcterms:modified xsi:type="dcterms:W3CDTF">2021-10-11T01:16:13Z</dcterms:modified>
</cp:coreProperties>
</file>