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hen.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mole.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horse.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goose.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frog.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pig.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duck.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zebra.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seal.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goat.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bat.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BABIES</dc:title>
  <dcterms:created xsi:type="dcterms:W3CDTF">2021-10-11T01:16:43Z</dcterms:created>
  <dcterms:modified xsi:type="dcterms:W3CDTF">2021-10-11T01:16:43Z</dcterms:modified>
</cp:coreProperties>
</file>