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CELL ORGANELLES CH10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POWERHOUSE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THAT COMPRISES CYTOSOL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CONSISTS OF RNA AND PROTIEN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ENCLOSED ORGANELLE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THAT ENCLOSES LIQUIDS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THAT TRANSLATES PROTIEN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 THAT SEPARATES THE INSIDE OF ALL CELLS FROM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 THAT PACKAGES PROTIEN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THAT IS ABSENT IN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THAT HAS A SPECIFIC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ORGANELLES CH10</dc:title>
  <dcterms:created xsi:type="dcterms:W3CDTF">2021-10-11T01:15:26Z</dcterms:created>
  <dcterms:modified xsi:type="dcterms:W3CDTF">2021-10-11T01:15:26Z</dcterms:modified>
</cp:coreProperties>
</file>