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really long neck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flightless bird made for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come out of a cocoon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stinging winged insect which collects nectar and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Aussie animal that sleeps for most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legless reptile with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cat that lays in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marine animal with 5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funny fish that lives in an anemone(nemo)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bear that lives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whale+shark=_________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nocturnal animal in Madagascar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water they moves 3 times faster than they do on land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eat bamboo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2021-10-11T01:15:52Z</dcterms:created>
  <dcterms:modified xsi:type="dcterms:W3CDTF">2021-10-11T01:15:52Z</dcterms:modified>
</cp:coreProperties>
</file>