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blows water out of its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jump from lily pad to lily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get milk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flies in the sky and is not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being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not like cats and squirrels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 jones is scared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 a bit more than one 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it is a grizzly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 after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Tuna is a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in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bring dead mouse to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likes 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2021-10-11T01:16:12Z</dcterms:created>
  <dcterms:modified xsi:type="dcterms:W3CDTF">2021-10-11T01:16:12Z</dcterms:modified>
</cp:coreProperties>
</file>