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Knysna Seahorse can only be found living in three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Aardvark lives in long and intricate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Dwarf Chameleons characteristic ________ makes it look like leaves to predators.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Seahorses have lived in the ocean for around 40 _________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Dwarf Chameleons are primarily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Knysna Seahorse ________ carries the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Aardvark has more _________ lobes than any other mammal.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Aardvark rarely drinks water and gets most of its __________ from the insects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Dwarf Chameleons are able to change colour to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Aardvark ________ to get its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Knysna Seahorse lives in areas of high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Knysna Seahorse feeds on small fish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Dwarf Chameleon is good for the __________ because the eat insects and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Dwarf Chameleons __________ is twice the length of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Aardvark’s favorite food source is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FACTS</dc:title>
  <dcterms:created xsi:type="dcterms:W3CDTF">2022-01-29T03:37:11Z</dcterms:created>
  <dcterms:modified xsi:type="dcterms:W3CDTF">2022-01-29T03:37:11Z</dcterms:modified>
</cp:coreProperties>
</file>