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African Wild cat rarely drinks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African Wild dog is one of the most _________ carnivores.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African Wild dog lives in the __________ biome.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Jackass penguin’s distinctive feature is a _________ above its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African Wild dog is also known as the _________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confronted the African Wild cat raises its furr to appear more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Jackass penguin is also known as the __________ penguin.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African Wild dog has very long ears to help it hear its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Jackass penguins are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African wild Cat’s coat colour helps them ________ into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Jackass penguin has a thick coat of _________ feathers for insulation and waterproofing.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African Wild cat is the closest living _________ to the domestic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African Wild cat lives in the __________ biome.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Jackass penguin is the only penguin that nests off the coast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African Wild dog returns to the same den despite being known as being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FACTS</dc:title>
  <dcterms:created xsi:type="dcterms:W3CDTF">2022-01-29T03:37:22Z</dcterms:created>
  <dcterms:modified xsi:type="dcterms:W3CDTF">2022-01-29T03:37:22Z</dcterms:modified>
</cp:coreProperties>
</file>