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Bluebell    </w:t>
      </w:r>
      <w:r>
        <w:t xml:space="preserve">   Old major    </w:t>
      </w:r>
      <w:r>
        <w:t xml:space="preserve">   Squealer    </w:t>
      </w:r>
      <w:r>
        <w:t xml:space="preserve">   Moses    </w:t>
      </w:r>
      <w:r>
        <w:t xml:space="preserve">   Clover    </w:t>
      </w:r>
      <w:r>
        <w:t xml:space="preserve">   Jessie    </w:t>
      </w:r>
      <w:r>
        <w:t xml:space="preserve">   Boxer    </w:t>
      </w:r>
      <w:r>
        <w:t xml:space="preserve">   Benjamin    </w:t>
      </w:r>
      <w:r>
        <w:t xml:space="preserve">   Snowball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2021-10-11T01:15:48Z</dcterms:created>
  <dcterms:modified xsi:type="dcterms:W3CDTF">2021-10-11T01:15:48Z</dcterms:modified>
</cp:coreProperties>
</file>