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novel animal farm based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called all the animals in the beginning of the book for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all the animals devoted to building to help the farm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battle where Mr Jones tried to take the farm back from the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farm called before the animals took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song was often sung after each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owned the farm before the animals took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pig was chased away from the 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Mr Jones represent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pig who took over the 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horse that worked very hard but eventually got sent to the slaughter hose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2021-10-11T01:17:25Z</dcterms:created>
  <dcterms:modified xsi:type="dcterms:W3CDTF">2021-10-11T01:17:25Z</dcterms:modified>
</cp:coreProperties>
</file>