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ANAGRAM FUN!</w:t>
      </w:r>
    </w:p>
    <w:p>
      <w:pPr>
        <w:pStyle w:val="Questions"/>
      </w:pPr>
      <w:r>
        <w:t xml:space="preserve">1. ITNHMETUPOSIME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MSNEOETEAMRSTHEVA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LGGOORRELEWE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ACNNAUNTSMGRIOADUY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NIPELFHCDI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ODXOFOW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LPHSDSAENPMAA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NSEOAETGFNBSDLA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ODIRWELKARRWLHI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SCSSEAMAORLAITRHINLF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ANAGRAM FUN!</dc:title>
  <dcterms:created xsi:type="dcterms:W3CDTF">2021-10-11T01:15:49Z</dcterms:created>
  <dcterms:modified xsi:type="dcterms:W3CDTF">2021-10-11T01:15:49Z</dcterms:modified>
</cp:coreProperties>
</file>