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lithograph    </w:t>
      </w:r>
      <w:r>
        <w:t xml:space="preserve">   gamboled    </w:t>
      </w:r>
      <w:r>
        <w:t xml:space="preserve">   capered    </w:t>
      </w:r>
      <w:r>
        <w:t xml:space="preserve">   thrashing    </w:t>
      </w:r>
      <w:r>
        <w:t xml:space="preserve">   apathy    </w:t>
      </w:r>
      <w:r>
        <w:t xml:space="preserve">   inventive    </w:t>
      </w:r>
      <w:r>
        <w:t xml:space="preserve">   vivacious    </w:t>
      </w:r>
      <w:r>
        <w:t xml:space="preserve">   preeminent    </w:t>
      </w:r>
      <w:r>
        <w:t xml:space="preserve">   sows    </w:t>
      </w:r>
      <w:r>
        <w:t xml:space="preserve">   dissentents    </w:t>
      </w:r>
      <w:r>
        <w:t xml:space="preserve">   falter    </w:t>
      </w:r>
      <w:r>
        <w:t xml:space="preserve">   consumes    </w:t>
      </w:r>
      <w:r>
        <w:t xml:space="preserve">   laborious    </w:t>
      </w:r>
      <w:r>
        <w:t xml:space="preserve">   plaited    </w:t>
      </w:r>
      <w:r>
        <w:t xml:space="preserve">   mincing    </w:t>
      </w:r>
      <w:r>
        <w:t xml:space="preserve">   paddock    </w:t>
      </w:r>
      <w:r>
        <w:t xml:space="preserve">   cynical    </w:t>
      </w:r>
      <w:r>
        <w:t xml:space="preserve">   hands    </w:t>
      </w:r>
      <w:r>
        <w:t xml:space="preserve">   foal    </w:t>
      </w:r>
      <w:r>
        <w:t xml:space="preserve">   cud    </w:t>
      </w:r>
      <w:r>
        <w:t xml:space="preserve">   benevolent    </w:t>
      </w:r>
      <w:r>
        <w:t xml:space="preserve">   ensconced    </w:t>
      </w:r>
      <w:r>
        <w:t xml:space="preserve">   boar    </w:t>
      </w:r>
      <w:r>
        <w:t xml:space="preserve">   scullery    </w:t>
      </w:r>
      <w:r>
        <w:t xml:space="preserve">   lurched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 &amp; 2</dc:title>
  <dcterms:created xsi:type="dcterms:W3CDTF">2021-10-11T01:15:47Z</dcterms:created>
  <dcterms:modified xsi:type="dcterms:W3CDTF">2021-10-11T01:15:47Z</dcterms:modified>
</cp:coreProperties>
</file>