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or possessing majesty; of lofty dignity or imposingaspect; stately; grand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away with; put an end to; annul; make void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room or section of a pantry in which food is prepared before being sent to the kitchen and cooking utensils are kept.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act in opposition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distrusting or disparaging the motives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stable in position or equilibrium: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tuft of hair above or on the forehead.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fixed allowance of supplies 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Handle delicately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or expressing goodwill or kindly feelings: 2.   desiring to help others; charitable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settle securely or snugly.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fellow member of a fraternal group, political party,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interest in or concern for things that others find moving or exciting.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</dc:title>
  <dcterms:created xsi:type="dcterms:W3CDTF">2021-10-11T01:16:32Z</dcterms:created>
  <dcterms:modified xsi:type="dcterms:W3CDTF">2021-10-11T01:16:32Z</dcterms:modified>
</cp:coreProperties>
</file>