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 high-spirited; lively; bubbling; effervescent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n. unlimited and cruel power; oppression; dictatorship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V. settled; poised; embedded;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n. overpowering joy; 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adj. opening; introductory; beginning; preamble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n. coworkers; friends; cohorts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n. evil conduct; corruption;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adj. kind; charitable;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v. act against; oppose; offset; thwart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 distrustful; negative pessimistic; bitter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</dc:title>
  <dcterms:created xsi:type="dcterms:W3CDTF">2021-10-11T01:16:21Z</dcterms:created>
  <dcterms:modified xsi:type="dcterms:W3CDTF">2021-10-11T01:16:21Z</dcterms:modified>
</cp:coreProperties>
</file>