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cats    </w:t>
      </w:r>
      <w:r>
        <w:t xml:space="preserve">   communism    </w:t>
      </w:r>
      <w:r>
        <w:t xml:space="preserve">   equality    </w:t>
      </w:r>
      <w:r>
        <w:t xml:space="preserve">   farm    </w:t>
      </w:r>
      <w:r>
        <w:t xml:space="preserve">   harvest    </w:t>
      </w:r>
      <w:r>
        <w:t xml:space="preserve">   humans    </w:t>
      </w:r>
      <w:r>
        <w:t xml:space="preserve">   leader    </w:t>
      </w:r>
      <w:r>
        <w:t xml:space="preserve">   pigs    </w:t>
      </w:r>
      <w:r>
        <w:t xml:space="preserve">   socialism    </w:t>
      </w:r>
      <w:r>
        <w:t xml:space="preserve">   soviet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WORDSEARCH </dc:title>
  <dcterms:created xsi:type="dcterms:W3CDTF">2021-10-11T01:17:58Z</dcterms:created>
  <dcterms:modified xsi:type="dcterms:W3CDTF">2021-10-11T01:17:58Z</dcterms:modified>
</cp:coreProperties>
</file>