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EXECUTION    </w:t>
      </w:r>
      <w:r>
        <w:t xml:space="preserve">   EQUAL    </w:t>
      </w:r>
      <w:r>
        <w:t xml:space="preserve">   THE GLUE FACTORY    </w:t>
      </w:r>
      <w:r>
        <w:t xml:space="preserve">   REVOLUTION    </w:t>
      </w:r>
      <w:r>
        <w:t xml:space="preserve">   REBELLION    </w:t>
      </w:r>
      <w:r>
        <w:t xml:space="preserve">   CROW    </w:t>
      </w:r>
      <w:r>
        <w:t xml:space="preserve">   BIRDS    </w:t>
      </w:r>
      <w:r>
        <w:t xml:space="preserve">   DUCKS    </w:t>
      </w:r>
      <w:r>
        <w:t xml:space="preserve">   DONKEY    </w:t>
      </w:r>
      <w:r>
        <w:t xml:space="preserve">   DOGS    </w:t>
      </w:r>
      <w:r>
        <w:t xml:space="preserve">   SHEEP    </w:t>
      </w:r>
      <w:r>
        <w:t xml:space="preserve">   CHICKENS    </w:t>
      </w:r>
      <w:r>
        <w:t xml:space="preserve">   HORSES    </w:t>
      </w:r>
      <w:r>
        <w:t xml:space="preserve">   GOATS    </w:t>
      </w:r>
      <w:r>
        <w:t xml:space="preserve">   PIGS    </w:t>
      </w:r>
      <w:r>
        <w:t xml:space="preserve">   COWS    </w:t>
      </w:r>
      <w:r>
        <w:t xml:space="preserve">   UPHILL    </w:t>
      </w:r>
      <w:r>
        <w:t xml:space="preserve">   LAWS    </w:t>
      </w:r>
      <w:r>
        <w:t xml:space="preserve">   WIND MILL    </w:t>
      </w:r>
      <w:r>
        <w:t xml:space="preserve">   MR.PILKINGTON    </w:t>
      </w:r>
      <w:r>
        <w:t xml:space="preserve">   MURIEL    </w:t>
      </w:r>
      <w:r>
        <w:t xml:space="preserve">   BENJAMIN    </w:t>
      </w:r>
      <w:r>
        <w:t xml:space="preserve">   MOSES    </w:t>
      </w:r>
      <w:r>
        <w:t xml:space="preserve">   CLOVER    </w:t>
      </w:r>
      <w:r>
        <w:t xml:space="preserve">   FARM    </w:t>
      </w:r>
      <w:r>
        <w:t xml:space="preserve">   MR.WHYMPER    </w:t>
      </w:r>
      <w:r>
        <w:t xml:space="preserve">   MR.FEDERICK    </w:t>
      </w:r>
      <w:r>
        <w:t xml:space="preserve">   MR. JONES    </w:t>
      </w:r>
      <w:r>
        <w:t xml:space="preserve">   SQUEALER    </w:t>
      </w:r>
      <w:r>
        <w:t xml:space="preserve">   BOXER    </w:t>
      </w:r>
      <w:r>
        <w:t xml:space="preserve">   SNOWBALL    </w:t>
      </w:r>
      <w:r>
        <w:t xml:space="preserve">   NAPOLEON    </w:t>
      </w:r>
      <w:r>
        <w:t xml:space="preserve">   OLD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2021-10-11T01:16:21Z</dcterms:created>
  <dcterms:modified xsi:type="dcterms:W3CDTF">2021-10-11T01:16:21Z</dcterms:modified>
</cp:coreProperties>
</file>