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squealer    </w:t>
      </w:r>
      <w:r>
        <w:t xml:space="preserve">   snowball    </w:t>
      </w:r>
      <w:r>
        <w:t xml:space="preserve">   old major    </w:t>
      </w:r>
      <w:r>
        <w:t xml:space="preserve">   napoleon    </w:t>
      </w:r>
      <w:r>
        <w:t xml:space="preserve">   mr jones    </w:t>
      </w:r>
      <w:r>
        <w:t xml:space="preserve">   equal    </w:t>
      </w:r>
      <w:r>
        <w:t xml:space="preserve">   farm    </w:t>
      </w:r>
      <w:r>
        <w:t xml:space="preserve">   boxer    </w:t>
      </w:r>
      <w:r>
        <w:t xml:space="preserve">   benjamin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2021-10-11T01:16:26Z</dcterms:created>
  <dcterms:modified xsi:type="dcterms:W3CDTF">2021-10-11T01:16:26Z</dcterms:modified>
</cp:coreProperties>
</file>