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STRIPED EQUID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COBRA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GRAIN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EGG PRODUCER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PACHYDERM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BEARS WINTER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CAT WITH BLACK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LION KING'S TIMON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LEAPING POND DWELLER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JUMPED OVER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YELLOWSTONE PARK INHABITANT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FUN</dc:title>
  <dcterms:created xsi:type="dcterms:W3CDTF">2021-10-11T01:17:04Z</dcterms:created>
  <dcterms:modified xsi:type="dcterms:W3CDTF">2021-10-11T01:17:04Z</dcterms:modified>
</cp:coreProperties>
</file>