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HAUNT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Antelope, sable    </w:t>
      </w:r>
      <w:r>
        <w:t xml:space="preserve">   Antelope, roan     </w:t>
      </w:r>
      <w:r>
        <w:t xml:space="preserve">   American racer    </w:t>
      </w:r>
      <w:r>
        <w:t xml:space="preserve">   American marten     </w:t>
      </w:r>
      <w:r>
        <w:t xml:space="preserve">   American crow     </w:t>
      </w:r>
      <w:r>
        <w:t xml:space="preserve">   American buffalo     </w:t>
      </w:r>
      <w:r>
        <w:t xml:space="preserve">   American black bear     </w:t>
      </w:r>
      <w:r>
        <w:t xml:space="preserve">   American bison     </w:t>
      </w:r>
      <w:r>
        <w:t xml:space="preserve">   American bighorn sheep     </w:t>
      </w:r>
      <w:r>
        <w:t xml:space="preserve">   American beaver     </w:t>
      </w:r>
      <w:r>
        <w:t xml:space="preserve">   American badger     </w:t>
      </w:r>
      <w:r>
        <w:t xml:space="preserve">   American alligator     </w:t>
      </w:r>
      <w:r>
        <w:t xml:space="preserve">   African fish eagle    </w:t>
      </w:r>
      <w:r>
        <w:t xml:space="preserve">   African elephant     </w:t>
      </w:r>
      <w:r>
        <w:t xml:space="preserve">   African darter     </w:t>
      </w:r>
      <w:r>
        <w:t xml:space="preserve">   African clawless otter     </w:t>
      </w:r>
      <w:r>
        <w:t xml:space="preserve">   African bush squirrel     </w:t>
      </w:r>
      <w:r>
        <w:t xml:space="preserve">   African buffalo     </w:t>
      </w:r>
      <w:r>
        <w:t xml:space="preserve">   African black crake     </w:t>
      </w:r>
      <w:r>
        <w:t xml:space="preserve">   Aardwolf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HAUNT</dc:title>
  <dcterms:created xsi:type="dcterms:W3CDTF">2021-10-11T01:17:32Z</dcterms:created>
  <dcterms:modified xsi:type="dcterms:W3CDTF">2021-10-11T01:17:32Z</dcterms:modified>
</cp:coreProperties>
</file>