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p>
      <w:pPr>
        <w:pStyle w:val="Questions"/>
      </w:pPr>
      <w:r>
        <w:t xml:space="preserve">1. LION IKGN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EINPDOIEXT RTEVESE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NGDIINF ENOM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TAITREOPCR SNIP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IRFIAS'K ENATPL AHCTW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GAROILL SLLAF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IOJLNAMAKRI RFSAIA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REET FO ELFI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EYDVSOICR NLSDIA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DDNALNIO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RIPMELVA RILWH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DABNOEYR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IST UGHTO TO BE A BGU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FDIEWLLI XSEPERS IARTN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FIACAR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ELNHATPE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AILK RRVIE DAPIR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TMOPEAPSPUOHSI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AJAHAMAR NGLJEU TKRE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2021-10-11T01:16:35Z</dcterms:created>
  <dcterms:modified xsi:type="dcterms:W3CDTF">2021-10-11T01:16:35Z</dcterms:modified>
</cp:coreProperties>
</file>