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has long legs and large, rounded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latin words for the meaning painted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animals speed can go up to 30 miles per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the honey badgers burrow?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deep is the Honey Badgers burrow?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Honey Badgers prey?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is the Honey Badgers species ranges?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length does the Wilddog run when chasing its prey?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likes to raid beehives?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honey badger can withstand bites from which snakes?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percentage of the Wilddog's diet consists of meat?</w:t>
            </w:r>
          </w:p>
        </w:tc>
      </w:tr>
    </w:tbl>
    <w:p>
      <w:pPr>
        <w:pStyle w:val="WordBankLarge"/>
      </w:pPr>
      <w:r>
        <w:t xml:space="preserve">   Nine feet    </w:t>
      </w:r>
      <w:r>
        <w:t xml:space="preserve">   Honey Badger    </w:t>
      </w:r>
      <w:r>
        <w:t xml:space="preserve">   Five Feet    </w:t>
      </w:r>
      <w:r>
        <w:t xml:space="preserve">   African Wild Cat     </w:t>
      </w:r>
      <w:r>
        <w:t xml:space="preserve">   Wilddog    </w:t>
      </w:r>
      <w:r>
        <w:t xml:space="preserve">   Seventy    </w:t>
      </w:r>
      <w:r>
        <w:t xml:space="preserve">   lycaon pictus    </w:t>
      </w:r>
      <w:r>
        <w:t xml:space="preserve">   Sixty-six Kilometers     </w:t>
      </w:r>
      <w:r>
        <w:t xml:space="preserve">   Small Mammals     </w:t>
      </w:r>
      <w:r>
        <w:t xml:space="preserve">   Afghanistan and South Africa     </w:t>
      </w:r>
      <w:r>
        <w:t xml:space="preserve">   Cobras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LIFE</dc:title>
  <dcterms:created xsi:type="dcterms:W3CDTF">2021-10-11T01:17:19Z</dcterms:created>
  <dcterms:modified xsi:type="dcterms:W3CDTF">2021-10-11T01:17:19Z</dcterms:modified>
</cp:coreProperties>
</file>