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 NUTRITION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WATER SOLUBLE VITAMINS    </w:t>
      </w:r>
      <w:r>
        <w:t xml:space="preserve">   VITAMINS    </w:t>
      </w:r>
      <w:r>
        <w:t xml:space="preserve">   SIMPLE CARBOHYDRATES    </w:t>
      </w:r>
      <w:r>
        <w:t xml:space="preserve">   ROUGHAGES    </w:t>
      </w:r>
      <w:r>
        <w:t xml:space="preserve">   REPRODUCTION    </w:t>
      </w:r>
      <w:r>
        <w:t xml:space="preserve">   RATION    </w:t>
      </w:r>
      <w:r>
        <w:t xml:space="preserve">   PROTEINS    </w:t>
      </w:r>
      <w:r>
        <w:t xml:space="preserve">   ORGANIC    </w:t>
      </w:r>
      <w:r>
        <w:t xml:space="preserve">   NUTRIENT DEFICIENCY    </w:t>
      </w:r>
      <w:r>
        <w:t xml:space="preserve">   NUTRIENT    </w:t>
      </w:r>
      <w:r>
        <w:t xml:space="preserve">   MINERALS    </w:t>
      </w:r>
      <w:r>
        <w:t xml:space="preserve">   MICROMINERALS    </w:t>
      </w:r>
      <w:r>
        <w:t xml:space="preserve">   MAINTENANCE    </w:t>
      </w:r>
      <w:r>
        <w:t xml:space="preserve">   MACROMINERALS    </w:t>
      </w:r>
      <w:r>
        <w:t xml:space="preserve">   LACTATION    </w:t>
      </w:r>
      <w:r>
        <w:t xml:space="preserve">   INORGANIC    </w:t>
      </w:r>
      <w:r>
        <w:t xml:space="preserve">   GROWTH    </w:t>
      </w:r>
      <w:r>
        <w:t xml:space="preserve">   GLYCOGEN    </w:t>
      </w:r>
      <w:r>
        <w:t xml:space="preserve">   GLUCOSE    </w:t>
      </w:r>
      <w:r>
        <w:t xml:space="preserve">   FAT SOLUBLE VITAMINS    </w:t>
      </w:r>
      <w:r>
        <w:t xml:space="preserve">   CONCENTRATES    </w:t>
      </w:r>
      <w:r>
        <w:t xml:space="preserve">   COMPLEX CARBOHYDRATES    </w:t>
      </w:r>
      <w:r>
        <w:t xml:space="preserve">   CARBOHYDRATES    </w:t>
      </w:r>
      <w:r>
        <w:t xml:space="preserve">   ESSENTIAL NUTRIENTS    </w:t>
      </w:r>
      <w:r>
        <w:t xml:space="preserve">   BALANCED RATION    </w:t>
      </w:r>
      <w:r>
        <w:t xml:space="preserve">   AMINO ACID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 NUTRITION</dc:title>
  <dcterms:created xsi:type="dcterms:W3CDTF">2021-10-11T01:17:21Z</dcterms:created>
  <dcterms:modified xsi:type="dcterms:W3CDTF">2021-10-11T01:17:21Z</dcterms:modified>
</cp:coreProperties>
</file>