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bear.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elephant.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 lion.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tiger.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snake.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spider.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cheetah.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sound does a cow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bee.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fox.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whale.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baby giraffe.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SOUNDS</dc:title>
  <dcterms:created xsi:type="dcterms:W3CDTF">2021-10-11T01:18:44Z</dcterms:created>
  <dcterms:modified xsi:type="dcterms:W3CDTF">2021-10-11T01:18:44Z</dcterms:modified>
</cp:coreProperties>
</file>