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sound does a puppy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sound does a cow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sound does an owl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sound does a duck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sound does a lion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sound does a sheep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sound does a snake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sound does a horse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sound does a bee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sound does a dog make?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sound does a cat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sound does a frog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sound does a dog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sound does an elephant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sound does a pig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sound does a bird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sound does a puppy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SOUNDS</dc:title>
  <dcterms:created xsi:type="dcterms:W3CDTF">2021-10-11T01:18:46Z</dcterms:created>
  <dcterms:modified xsi:type="dcterms:W3CDTF">2021-10-11T01:18:46Z</dcterms:modified>
</cp:coreProperties>
</file>