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ANIMAL TESTING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Medium"/>
      </w:pPr>
      <w:r>
        <w:t xml:space="preserve">   ALLERGIES    </w:t>
      </w:r>
      <w:r>
        <w:t xml:space="preserve">   COSMETICS    </w:t>
      </w:r>
      <w:r>
        <w:t xml:space="preserve">   CRUELTY    </w:t>
      </w:r>
      <w:r>
        <w:t xml:space="preserve">   INJECTION    </w:t>
      </w:r>
      <w:r>
        <w:t xml:space="preserve">   CHEMICALS    </w:t>
      </w:r>
      <w:r>
        <w:t xml:space="preserve">   LABORATORY    </w:t>
      </w:r>
      <w:r>
        <w:t xml:space="preserve">   MEDICINE    </w:t>
      </w:r>
      <w:r>
        <w:t xml:space="preserve">   PROTEST    </w:t>
      </w:r>
      <w:r>
        <w:t xml:space="preserve">   LUSH    </w:t>
      </w:r>
      <w:r>
        <w:t xml:space="preserve">   CELLS    </w:t>
      </w:r>
      <w:r>
        <w:t xml:space="preserve">   VITRO    </w:t>
      </w:r>
      <w:r>
        <w:t xml:space="preserve">   EXPERIMENTS    </w:t>
      </w:r>
      <w:r>
        <w:t xml:space="preserve">   HAMSTER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ANIMAL TESTING </dc:title>
  <dcterms:created xsi:type="dcterms:W3CDTF">2021-10-11T01:18:02Z</dcterms:created>
  <dcterms:modified xsi:type="dcterms:W3CDTF">2021-10-11T01:18:02Z</dcterms:modified>
</cp:coreProperties>
</file>