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WORD SCRAMBLE</w:t>
      </w:r>
    </w:p>
    <w:p>
      <w:pPr>
        <w:pStyle w:val="Questions"/>
      </w:pPr>
      <w:r>
        <w:t xml:space="preserve">1. NLOI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TCSUOPO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IRFFEAG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KAHRS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NHLODPI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HIATFSSR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EEWHABLUL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OIUMHSTAPPPO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PTLHEEAN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IGLTAORAL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LTROEBS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SCRAMBLE</dc:title>
  <dcterms:created xsi:type="dcterms:W3CDTF">2021-10-11T01:19:07Z</dcterms:created>
  <dcterms:modified xsi:type="dcterms:W3CDTF">2021-10-11T01:19:07Z</dcterms:modified>
</cp:coreProperties>
</file>