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WORD SCRAMBLE</w:t>
      </w:r>
    </w:p>
    <w:p>
      <w:pPr>
        <w:pStyle w:val="Questions"/>
      </w:pPr>
      <w:r>
        <w:t xml:space="preserve">1. TERUTL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IRLECCDOO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PLHTNEEA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AIFRFEG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RTGEI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OILN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WSAN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ORHNI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BAIRTB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YPPPU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IETKTN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EDER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OHESR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RBID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WORD SCRAMBLE</dc:title>
  <dcterms:created xsi:type="dcterms:W3CDTF">2021-10-11T01:19:10Z</dcterms:created>
  <dcterms:modified xsi:type="dcterms:W3CDTF">2021-10-11T01:19:10Z</dcterms:modified>
</cp:coreProperties>
</file>