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WORD SCRAMBLE IN GERMAN</w:t>
      </w:r>
    </w:p>
    <w:p>
      <w:pPr>
        <w:pStyle w:val="Questions"/>
      </w:pPr>
      <w:r>
        <w:t xml:space="preserve">1. CWESHHIEERECNMN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FIHSC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 IITTWEHESLCNL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USAM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ETRTA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EACNIKHNN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UDNH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AZKET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PDFRE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AGSHECNL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MSTRHAE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VELGO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SDHITKECLRO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OIHLSGCFD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ECCKHSEN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WORD SCRAMBLE IN GERMAN</dc:title>
  <dcterms:created xsi:type="dcterms:W3CDTF">2021-10-11T01:17:28Z</dcterms:created>
  <dcterms:modified xsi:type="dcterms:W3CDTF">2021-10-11T01:17:28Z</dcterms:modified>
</cp:coreProperties>
</file>