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kodomo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cartoon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kowai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inu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Yu Gi Oh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every _____ knows: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in 2011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kawaii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Mrs. Bruce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</dc:title>
  <dcterms:created xsi:type="dcterms:W3CDTF">2021-10-11T01:21:53Z</dcterms:created>
  <dcterms:modified xsi:type="dcterms:W3CDTF">2021-10-11T01:21:53Z</dcterms:modified>
</cp:coreProperties>
</file>