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AND MANGA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PICKACHU    </w:t>
      </w:r>
      <w:r>
        <w:t xml:space="preserve">   EEVEE    </w:t>
      </w:r>
      <w:r>
        <w:t xml:space="preserve">   ALCARD    </w:t>
      </w:r>
      <w:r>
        <w:t xml:space="preserve">   ASH    </w:t>
      </w:r>
      <w:r>
        <w:t xml:space="preserve">   MISTY    </w:t>
      </w:r>
      <w:r>
        <w:t xml:space="preserve">   EDWARD    </w:t>
      </w:r>
      <w:r>
        <w:t xml:space="preserve">   NATSU    </w:t>
      </w:r>
      <w:r>
        <w:t xml:space="preserve">   ITACHI    </w:t>
      </w:r>
      <w:r>
        <w:t xml:space="preserve">   YUGI    </w:t>
      </w:r>
      <w:r>
        <w:t xml:space="preserve">   MEMA    </w:t>
      </w:r>
      <w:r>
        <w:t xml:space="preserve">   LIGHT    </w:t>
      </w:r>
      <w:r>
        <w:t xml:space="preserve">   ICHIG    </w:t>
      </w:r>
      <w:r>
        <w:t xml:space="preserve">   SAUSKE    </w:t>
      </w:r>
      <w:r>
        <w:t xml:space="preserve">   MONKEY D    </w:t>
      </w:r>
      <w:r>
        <w:t xml:space="preserve">   REI    </w:t>
      </w:r>
      <w:r>
        <w:t xml:space="preserve">   CAGALLI    </w:t>
      </w:r>
      <w:r>
        <w:t xml:space="preserve">   ATHENA    </w:t>
      </w:r>
      <w:r>
        <w:t xml:space="preserve">   ASUNA    </w:t>
      </w:r>
      <w:r>
        <w:t xml:space="preserve">   ALITA    </w:t>
      </w:r>
      <w:r>
        <w:t xml:space="preserve">   HOMURA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AND MANGA </dc:title>
  <dcterms:created xsi:type="dcterms:W3CDTF">2021-10-11T01:22:36Z</dcterms:created>
  <dcterms:modified xsi:type="dcterms:W3CDTF">2021-10-11T01:22:36Z</dcterms:modified>
</cp:coreProperties>
</file>