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ANIME</w:t>
      </w:r>
    </w:p>
    <w:p>
      <w:pPr>
        <w:pStyle w:val="Questions"/>
      </w:pPr>
      <w:r>
        <w:t xml:space="preserve">1. EOADTTNEH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CABKL RUBETL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FRAIY ILTA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JJSOO' ZEABRIR DEURTANVE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5. KLIL LA IKLL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IUYR NO ICE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OLTNOVR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AAHNUSIYY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ATTKAC NO STITAN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ITTGREL CROEF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UARNTO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NOE IPEEC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OURNA IHHG HOOLCS SHOT BULC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14. AOLNGABDRL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LBCHAE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ONSAASSITSAIN CRSOLSOMA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17. SSKI IHM NOT ME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HUOYIG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</dc:title>
  <dcterms:created xsi:type="dcterms:W3CDTF">2021-10-11T01:22:56Z</dcterms:created>
  <dcterms:modified xsi:type="dcterms:W3CDTF">2021-10-11T01:22:56Z</dcterms:modified>
</cp:coreProperties>
</file>