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ANISHNABE OJIBIGIN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SAGIDOWIN    </w:t>
      </w:r>
      <w:r>
        <w:t xml:space="preserve">   KONININI    </w:t>
      </w:r>
      <w:r>
        <w:t xml:space="preserve">   WAWASHKESI    </w:t>
      </w:r>
      <w:r>
        <w:t xml:space="preserve">   MISHKWAKIDIN    </w:t>
      </w:r>
      <w:r>
        <w:t xml:space="preserve">   KISINAH    </w:t>
      </w:r>
      <w:r>
        <w:t xml:space="preserve">   NIBA MIYANON    </w:t>
      </w:r>
      <w:r>
        <w:t xml:space="preserve">   ONIGOSH    </w:t>
      </w:r>
      <w:r>
        <w:t xml:space="preserve">   SHOSHKIDJIYEH    </w:t>
      </w:r>
      <w:r>
        <w:t xml:space="preserve">   SHOSHKWADEH    </w:t>
      </w:r>
      <w:r>
        <w:t xml:space="preserve">   ABINODJISH    </w:t>
      </w:r>
      <w:r>
        <w:t xml:space="preserve">   MINOWASKONEH    </w:t>
      </w:r>
      <w:r>
        <w:t xml:space="preserve">   TEBATEH    </w:t>
      </w:r>
      <w:r>
        <w:t xml:space="preserve">   PIGIDINIGEH    </w:t>
      </w:r>
      <w:r>
        <w:t xml:space="preserve">   WIKWEPIDON    </w:t>
      </w:r>
      <w:r>
        <w:t xml:space="preserve">   MISISEH    </w:t>
      </w:r>
      <w:r>
        <w:t xml:space="preserve">   MIDJIM    </w:t>
      </w:r>
      <w:r>
        <w:t xml:space="preserve">   AGODO    </w:t>
      </w:r>
      <w:r>
        <w:t xml:space="preserve">   WABOS    </w:t>
      </w:r>
      <w:r>
        <w:t xml:space="preserve">   AGAM    </w:t>
      </w:r>
      <w:r>
        <w:t xml:space="preserve">   MIKOMI    </w:t>
      </w:r>
      <w:r>
        <w:t xml:space="preserve">   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ANISHNABE OJIBIGIN</dc:title>
  <dcterms:created xsi:type="dcterms:W3CDTF">2021-10-11T01:22:34Z</dcterms:created>
  <dcterms:modified xsi:type="dcterms:W3CDTF">2021-10-11T01:22:34Z</dcterms:modified>
</cp:coreProperties>
</file>