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PUFFED    </w:t>
      </w:r>
      <w:r>
        <w:t xml:space="preserve">   BLYTHE    </w:t>
      </w:r>
      <w:r>
        <w:t xml:space="preserve">   LYNDE    </w:t>
      </w:r>
      <w:r>
        <w:t xml:space="preserve">   CUTHBERT    </w:t>
      </w:r>
      <w:r>
        <w:t xml:space="preserve">   JOSIE    </w:t>
      </w:r>
      <w:r>
        <w:t xml:space="preserve">   RUBY    </w:t>
      </w:r>
      <w:r>
        <w:t xml:space="preserve">   MARILLA    </w:t>
      </w:r>
      <w:r>
        <w:t xml:space="preserve">   AVONLEA    </w:t>
      </w:r>
      <w:r>
        <w:t xml:space="preserve">   GILBERT    </w:t>
      </w:r>
      <w:r>
        <w:t xml:space="preserve">   RED    </w:t>
      </w:r>
      <w:r>
        <w:t xml:space="preserve">   JOSEPHINE    </w:t>
      </w:r>
      <w:r>
        <w:t xml:space="preserve">   DIANA    </w:t>
      </w:r>
      <w:r>
        <w:t xml:space="preserve">   GREENGABLES    </w:t>
      </w:r>
      <w:r>
        <w:t xml:space="preserve">   SHIRLEY    </w:t>
      </w:r>
      <w:r>
        <w:t xml:space="preserve">   MATTHEW    </w:t>
      </w:r>
      <w:r>
        <w:t xml:space="preserve">   PRINCEEDWARDISLAND    </w:t>
      </w:r>
      <w:r>
        <w:t xml:space="preserve">   ANNE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</dc:title>
  <dcterms:created xsi:type="dcterms:W3CDTF">2021-10-11T01:23:55Z</dcterms:created>
  <dcterms:modified xsi:type="dcterms:W3CDTF">2021-10-11T01:23:55Z</dcterms:modified>
</cp:coreProperties>
</file>