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Annex    </w:t>
      </w:r>
      <w:r>
        <w:t xml:space="preserve">   Anti-Jewish    </w:t>
      </w:r>
      <w:r>
        <w:t xml:space="preserve">   D-day    </w:t>
      </w:r>
      <w:r>
        <w:t xml:space="preserve">   Diary    </w:t>
      </w:r>
      <w:r>
        <w:t xml:space="preserve">   Germany    </w:t>
      </w:r>
      <w:r>
        <w:t xml:space="preserve">   Hitler    </w:t>
      </w:r>
      <w:r>
        <w:t xml:space="preserve">   Invasion    </w:t>
      </w:r>
      <w:r>
        <w:t xml:space="preserve">   Margot    </w:t>
      </w:r>
      <w:r>
        <w:t xml:space="preserve">   Yellow-Star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2021-10-11T01:23:11Z</dcterms:created>
  <dcterms:modified xsi:type="dcterms:W3CDTF">2021-10-11T01:23:11Z</dcterms:modified>
</cp:coreProperties>
</file>