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SHARING    </w:t>
      </w:r>
      <w:r>
        <w:t xml:space="preserve">   EASTER    </w:t>
      </w:r>
      <w:r>
        <w:t xml:space="preserve">   MISSION BOARD    </w:t>
      </w:r>
      <w:r>
        <w:t xml:space="preserve">   BIBLE    </w:t>
      </w:r>
      <w:r>
        <w:t xml:space="preserve">   SERVANT    </w:t>
      </w:r>
      <w:r>
        <w:t xml:space="preserve">   GOOD NEWS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  <w:r>
        <w:t xml:space="preserve">   WRITING    </w:t>
      </w:r>
      <w:r>
        <w:t xml:space="preserve">   NORTH AMERICA    </w:t>
      </w:r>
      <w:r>
        <w:t xml:space="preserve">   OFFERING    </w:t>
      </w:r>
      <w:r>
        <w:t xml:space="preserve">   GIVING    </w:t>
      </w:r>
      <w:r>
        <w:t xml:space="preserve">   LETTERS    </w:t>
      </w:r>
      <w:r>
        <w:t xml:space="preserve">   MISSIONARIES    </w:t>
      </w:r>
      <w:r>
        <w:t xml:space="preserve">   ANNIE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ARMSTRONG</dc:title>
  <dcterms:created xsi:type="dcterms:W3CDTF">2021-10-11T01:23:18Z</dcterms:created>
  <dcterms:modified xsi:type="dcterms:W3CDTF">2021-10-11T01:23:18Z</dcterms:modified>
</cp:coreProperties>
</file>