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ANNIE OAKLEY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PARISIANS    </w:t>
      </w:r>
      <w:r>
        <w:t xml:space="preserve">   LANCERS    </w:t>
      </w:r>
      <w:r>
        <w:t xml:space="preserve">   PETTICOAT    </w:t>
      </w:r>
      <w:r>
        <w:t xml:space="preserve">   SHOWMANSHIP    </w:t>
      </w:r>
      <w:r>
        <w:t xml:space="preserve">   HARDWORKING    </w:t>
      </w:r>
      <w:r>
        <w:t xml:space="preserve">   ENGLAND    </w:t>
      </w:r>
      <w:r>
        <w:t xml:space="preserve">   PARIS    </w:t>
      </w:r>
      <w:r>
        <w:t xml:space="preserve">   OHIO    </w:t>
      </w:r>
      <w:r>
        <w:t xml:space="preserve">   MODEST    </w:t>
      </w:r>
      <w:r>
        <w:t xml:space="preserve">   KIND    </w:t>
      </w:r>
      <w:r>
        <w:t xml:space="preserve">   HUNTER    </w:t>
      </w:r>
      <w:r>
        <w:t xml:space="preserve">   SHARPSHOOTER    </w:t>
      </w:r>
      <w:r>
        <w:t xml:space="preserve">   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ANNIE OAKLEY</dc:title>
  <dcterms:created xsi:type="dcterms:W3CDTF">2021-10-11T01:23:08Z</dcterms:created>
  <dcterms:modified xsi:type="dcterms:W3CDTF">2021-10-11T01:23:08Z</dcterms:modified>
</cp:coreProperties>
</file>