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ANNIKA RIZ,MATH WHIZ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so only one person can hear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played with bases and the kicking of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water, lemons , and sugar mixed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and reviewing things ahead of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puzzle with one letter in each box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circle usually sweet,chewy,and soft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can only be multiplied by 0,1,and itself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cooking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where you compete against other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equations you solve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ANNIKA RIZ,MATH WHIZ </dc:title>
  <dcterms:created xsi:type="dcterms:W3CDTF">2021-10-11T01:24:12Z</dcterms:created>
  <dcterms:modified xsi:type="dcterms:W3CDTF">2021-10-11T01:24:12Z</dcterms:modified>
</cp:coreProperties>
</file>