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ANNNUALS AND PERENNIALS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generally    </w:t>
      </w:r>
      <w:r>
        <w:t xml:space="preserve">   definition    </w:t>
      </w:r>
      <w:r>
        <w:t xml:space="preserve">   dormant    </w:t>
      </w:r>
      <w:r>
        <w:t xml:space="preserve">   survive    </w:t>
      </w:r>
      <w:r>
        <w:t xml:space="preserve">   noticed    </w:t>
      </w:r>
      <w:r>
        <w:t xml:space="preserve">   season    </w:t>
      </w:r>
      <w:r>
        <w:t xml:space="preserve">   woody    </w:t>
      </w:r>
      <w:r>
        <w:t xml:space="preserve">   bloom    </w:t>
      </w:r>
      <w:r>
        <w:t xml:space="preserve">   cycle    </w:t>
      </w:r>
      <w:r>
        <w:t xml:space="preserve">   spring    </w:t>
      </w:r>
      <w:r>
        <w:t xml:space="preserve">   evergreen    </w:t>
      </w:r>
      <w:r>
        <w:t xml:space="preserve">   deciduous    </w:t>
      </w:r>
      <w:r>
        <w:t xml:space="preserve">   bulbs    </w:t>
      </w:r>
      <w:r>
        <w:t xml:space="preserve">   rhizomes    </w:t>
      </w:r>
      <w:r>
        <w:t xml:space="preserve">   hardier    </w:t>
      </w:r>
      <w:r>
        <w:t xml:space="preserve">   herbaceous    </w:t>
      </w:r>
      <w:r>
        <w:t xml:space="preserve">   maturity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ANNNUALS AND PERENNIALS</dc:title>
  <dcterms:created xsi:type="dcterms:W3CDTF">2021-10-11T01:24:01Z</dcterms:created>
  <dcterms:modified xsi:type="dcterms:W3CDTF">2021-10-11T01:24:01Z</dcterms:modified>
</cp:coreProperties>
</file>