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ANORGANIESE VERBINDINGS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Tekort aan nitraatione veroorsaak dat blare vergeel omdat daar te min chlorofil in blare voorko.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Belangrikste anorganiese verbinding vir lewende organismes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Komponent van ATP.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Druk wat deur vakuole in plantselle veroorsaak.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Minerale wat in groot hoeveelhede benodig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Gesondheidskwessie waneer daar te min kalsium in die bene voorkom en die bene word bros.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'n Tekort aan hierdie mikro-element veroorsaak 'n goiter.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'n Tekort van hierdie makro-element veroorsaak dat plante swak groei.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Minerale gaan verlore as dit in die water oplos en wegspoel en deurloop na die grondwater.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Sweet is die manier hoe water _________ reguleer.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'n Suiwer stof wat uit twee of meer verskillende atome wat chemies gebind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‘n Suiwer stof wat nie uit ander eenvoudiger stowwe opgebou is nie.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Twee of meer atome wat chemies met mekaar verbind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vergemaklik die kou- en slukproses.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kleinste eenheid van materie.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 met vorming van hemoglobien.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Verbindings wat die element koolstof (C) besit en deur lewende organismes vervaardig word.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nitrate en fosfate veroorsaak ‘n drastiese toename in die groei van varswater alge.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Minerale wat in klein hoeveelhede benodig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Verbindings wat nie die element koolstof (C) besit nie en nie deur lewende organismes vervaardig word nie.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Help met osmoregulering in die liggaam.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ANORGANIESE VERBINDINGS</dc:title>
  <dcterms:created xsi:type="dcterms:W3CDTF">2021-10-11T01:25:44Z</dcterms:created>
  <dcterms:modified xsi:type="dcterms:W3CDTF">2021-10-11T01:25:44Z</dcterms:modified>
</cp:coreProperties>
</file>