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NAME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or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anus or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or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producing, coming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above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below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chemical 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stitching or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back or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fluid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dilation,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stopping,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a mouth or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excision,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within,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blood</w:t>
            </w:r>
          </w:p>
        </w:tc>
      </w:tr>
    </w:tbl>
    <w:p>
      <w:pPr>
        <w:pStyle w:val="WordBankMedium"/>
      </w:pPr>
      <w:r>
        <w:t xml:space="preserve">   auto    </w:t>
      </w:r>
      <w:r>
        <w:t xml:space="preserve">   retr    </w:t>
      </w:r>
      <w:r>
        <w:t xml:space="preserve">   proct    </w:t>
      </w:r>
      <w:r>
        <w:t xml:space="preserve">   hyper    </w:t>
      </w:r>
      <w:r>
        <w:t xml:space="preserve">   hypo    </w:t>
      </w:r>
      <w:r>
        <w:t xml:space="preserve">   brady    </w:t>
      </w:r>
      <w:r>
        <w:t xml:space="preserve">   gen    </w:t>
      </w:r>
      <w:r>
        <w:t xml:space="preserve">   penia    </w:t>
      </w:r>
      <w:r>
        <w:t xml:space="preserve">   esthesia    </w:t>
      </w:r>
      <w:r>
        <w:t xml:space="preserve">   burs    </w:t>
      </w:r>
      <w:r>
        <w:t xml:space="preserve">   emesis    </w:t>
      </w:r>
      <w:r>
        <w:t xml:space="preserve">   pexy    </w:t>
      </w:r>
      <w:r>
        <w:t xml:space="preserve">   a    </w:t>
      </w:r>
      <w:r>
        <w:t xml:space="preserve">   end    </w:t>
      </w:r>
      <w:r>
        <w:t xml:space="preserve">   alg    </w:t>
      </w:r>
      <w:r>
        <w:t xml:space="preserve">   joint    </w:t>
      </w:r>
      <w:r>
        <w:t xml:space="preserve">   hem    </w:t>
      </w:r>
      <w:r>
        <w:t xml:space="preserve">   ium    </w:t>
      </w:r>
      <w:r>
        <w:t xml:space="preserve">   ectomy    </w:t>
      </w:r>
      <w:r>
        <w:t xml:space="preserve">   psych    </w:t>
      </w:r>
      <w:r>
        <w:t xml:space="preserve">   megal    </w:t>
      </w:r>
      <w:r>
        <w:t xml:space="preserve">   ostomy    </w:t>
      </w:r>
      <w:r>
        <w:t xml:space="preserve">   alb    </w:t>
      </w:r>
      <w:r>
        <w:t xml:space="preserve">   rrhaphy    </w:t>
      </w:r>
      <w:r>
        <w:t xml:space="preserve">   hydr    </w:t>
      </w:r>
      <w:r>
        <w:t xml:space="preserve">   extremity    </w:t>
      </w:r>
      <w:r>
        <w:t xml:space="preserve">   super    </w:t>
      </w:r>
      <w:r>
        <w:t xml:space="preserve">   ectasis    </w:t>
      </w:r>
      <w:r>
        <w:t xml:space="preserve">   ide    </w:t>
      </w:r>
      <w:r>
        <w:t xml:space="preserve">   stasis    </w:t>
      </w:r>
      <w:r>
        <w:t xml:space="preserve">   cyt    </w:t>
      </w:r>
      <w:r>
        <w:t xml:space="preserve">   derm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NAME FOR</dc:title>
  <dcterms:created xsi:type="dcterms:W3CDTF">2021-10-11T01:24:30Z</dcterms:created>
  <dcterms:modified xsi:type="dcterms:W3CDTF">2021-10-11T01:24:30Z</dcterms:modified>
</cp:coreProperties>
</file>