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ANSC 102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sex organs that produce gametes, examples are the testes in males and the ovaries in females.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Muscular sac that holds and protects the testes. It's main role is temperature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sex hormone. The testes produce this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term for birthing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 when a female is receptive to mating. Also known as being in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reproductive issue in cattle when twins are conceived. If a bull and heifer are born, the female becomes sterile.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early stage in the development of the embryo. It forms when the zygote begins cell division.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Ligament in female that attaches the uterus to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maturation and storage of sperm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reproductive issue where the testes do not descend and remain in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Ovarian structure that maintains pregnancy by secreting the progesterone hormone. Another name for this structure is "yellow body."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transferring fertilized embryos from a donor female to a recipient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milk given by female after birth which filled with nutrients and immunity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 102 Reproductive System</dc:title>
  <dcterms:created xsi:type="dcterms:W3CDTF">2021-10-11T01:25:37Z</dcterms:created>
  <dcterms:modified xsi:type="dcterms:W3CDTF">2021-10-11T01:25:37Z</dcterms:modified>
</cp:coreProperties>
</file>