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ANSC 102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 canal is the main barrier against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compartment of a ruminant's stomach that most resembles a true gastric stomach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milk producing cells of the udder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no ___________ in the rumen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developing ovum, fluid, and surrounding cells is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primarily leukocytes and the measurement is used as an indicator of mastitis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immunity where exposure results in immunological memory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 is recommended in concentration greater than 4-5ppm in order to support fish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Risk _____________ is a biocontainment principle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uterus in humans and primates that includes a prominent uterine body with no uterine horns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step in harvesting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Fat, proteins, lactose, vitamins/ minerals, and what else are main components of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vaccine is typically safe in pregnant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used to describe the nutritional value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mammary gland is know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common metabolic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term is used to describe meat 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injury location almost always leads to mastitis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term is used to describe abdominal pain in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smaller dairy breed, recognized for their brown hair, big eyes, and high butter fat content in their milk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 102 Review</dc:title>
  <dcterms:created xsi:type="dcterms:W3CDTF">2021-10-11T01:24:47Z</dcterms:created>
  <dcterms:modified xsi:type="dcterms:W3CDTF">2021-10-11T01:24:47Z</dcterms:modified>
</cp:coreProperties>
</file>