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ANSC 201 Reproductive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term is known as the process of giving birth?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ovarian structure responsible for production of progesterone for support of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ligament (in females) attaches the uterus to the pelvis?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the male steroid sex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Term used to describe when an animal has difficulty giving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Gonadotropic hormone responsible for growth, development, and maintenance of follicles in females, and the production of sperm in 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organ surround the fetus and unites it to the female while it develops in the uterus?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the female sex steroid hormone produced by the corpus luteum and the placenta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condition (in cattle) results in a female calf being born with a bull calf and causes infertility?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term for sexual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gamete from a female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Feeding extra feed to stimulate estrus and ovulation rates is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are mature sperm in the male and the egg (ova) in the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period when a female is receptive to mating?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first milk given to the young by the female after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known as the release of the ova (egg) from the ovary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ANSC 201 Reproductive Crossword Puzzle</dc:title>
  <dcterms:created xsi:type="dcterms:W3CDTF">2021-10-11T01:25:26Z</dcterms:created>
  <dcterms:modified xsi:type="dcterms:W3CDTF">2021-10-11T01:25:26Z</dcterms:modified>
</cp:coreProperties>
</file>